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C054" w14:textId="26AD79CE" w:rsidR="005416F3" w:rsidRPr="00C3061E" w:rsidRDefault="00CC1A8E" w:rsidP="00CC1A8E">
      <w:pPr>
        <w:pStyle w:val="Tytu"/>
        <w:rPr>
          <w:lang w:val="pl-PL"/>
        </w:rPr>
      </w:pPr>
      <w:r w:rsidRPr="00CC1A8E">
        <w:t>R</w:t>
      </w:r>
      <w:r w:rsidRPr="00C3061E">
        <w:rPr>
          <w:lang w:val="pl-PL"/>
        </w:rPr>
        <w:t>aport z kontroli dostępności cyfrowej</w:t>
      </w:r>
    </w:p>
    <w:p w14:paraId="709230A7" w14:textId="77777777" w:rsidR="00CC1A8E" w:rsidRPr="00C3061E" w:rsidRDefault="00CC1A8E" w:rsidP="00CC1A8E">
      <w:pPr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Szkoła Podstawowa nr 5 im. I Armii Wojska Polskiego w Konstantynowie Łódzkim</w:t>
      </w:r>
    </w:p>
    <w:p w14:paraId="33616437" w14:textId="77777777" w:rsidR="00CC1A8E" w:rsidRPr="00C3061E" w:rsidRDefault="00CC1A8E" w:rsidP="00CC1A8E">
      <w:pPr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Data kontroli: 17.03.2026</w:t>
      </w:r>
    </w:p>
    <w:p w14:paraId="3A4E5B09" w14:textId="77777777" w:rsidR="00CC1A8E" w:rsidRPr="00C3061E" w:rsidRDefault="00CC1A8E" w:rsidP="00CC1A8E">
      <w:pPr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Narzędzie: WAVE (</w:t>
      </w:r>
      <w:proofErr w:type="spellStart"/>
      <w:r w:rsidRPr="00C3061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WebAIM</w:t>
      </w:r>
      <w:proofErr w:type="spellEnd"/>
      <w:r w:rsidRPr="00C3061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)</w:t>
      </w:r>
    </w:p>
    <w:p w14:paraId="6B0745ED" w14:textId="77777777" w:rsidR="00CC1A8E" w:rsidRPr="00B6315D" w:rsidRDefault="00CC1A8E" w:rsidP="00CC1A8E">
      <w:pPr>
        <w:pStyle w:val="Nagwek1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Wynik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ogólny</w:t>
      </w:r>
      <w:proofErr w:type="spellEnd"/>
    </w:p>
    <w:p w14:paraId="11129740" w14:textId="77777777" w:rsidR="00CC1A8E" w:rsidRPr="00B6315D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  <w:r w:rsidRPr="00B6315D">
        <w:rPr>
          <w:rFonts w:ascii="Arial" w:hAnsi="Arial" w:cs="Arial"/>
          <w:color w:val="000000" w:themeColor="text1"/>
          <w:sz w:val="24"/>
          <w:szCs w:val="24"/>
        </w:rPr>
        <w:t>AIM Score: 9,9 / 10</w:t>
      </w:r>
    </w:p>
    <w:p w14:paraId="1141395C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Strona spełnia wymagania WCAG 2.1 w wysokim stopniu.</w:t>
      </w:r>
    </w:p>
    <w:p w14:paraId="0E42405D" w14:textId="77777777" w:rsidR="00CC1A8E" w:rsidRPr="00B6315D" w:rsidRDefault="00CC1A8E" w:rsidP="00CC1A8E">
      <w:pPr>
        <w:pStyle w:val="Nagwek1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Wykryte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problemy</w:t>
      </w:r>
      <w:proofErr w:type="spellEnd"/>
    </w:p>
    <w:p w14:paraId="1EABDD45" w14:textId="77777777" w:rsidR="00CC1A8E" w:rsidRPr="00B6315D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• Redundant alternative text –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powielone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opisy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grafik</w:t>
      </w:r>
      <w:proofErr w:type="spellEnd"/>
    </w:p>
    <w:p w14:paraId="42545D5C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• </w:t>
      </w:r>
      <w:proofErr w:type="spellStart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Redundant</w:t>
      </w:r>
      <w:proofErr w:type="spellEnd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link – powielone linki do tego samego miejsca</w:t>
      </w:r>
    </w:p>
    <w:p w14:paraId="398E5C3A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• </w:t>
      </w:r>
      <w:proofErr w:type="spellStart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Very</w:t>
      </w:r>
      <w:proofErr w:type="spellEnd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small </w:t>
      </w:r>
      <w:proofErr w:type="spellStart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text</w:t>
      </w:r>
      <w:proofErr w:type="spellEnd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– zbyt mały tekst</w:t>
      </w:r>
    </w:p>
    <w:p w14:paraId="2574F3B0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• Layout </w:t>
      </w:r>
      <w:proofErr w:type="spellStart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table</w:t>
      </w:r>
      <w:proofErr w:type="spellEnd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– tabela użyta do układu strony</w:t>
      </w:r>
    </w:p>
    <w:p w14:paraId="12B57FE1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• Linki do PDF/DOCX bez oznaczenia formatu</w:t>
      </w:r>
    </w:p>
    <w:p w14:paraId="57F7A584" w14:textId="77777777" w:rsidR="00CC1A8E" w:rsidRPr="00B6315D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• Redundant title text –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powielony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atrybut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title</w:t>
      </w:r>
    </w:p>
    <w:p w14:paraId="52959D6E" w14:textId="77777777" w:rsidR="00CC1A8E" w:rsidRPr="00B6315D" w:rsidRDefault="00CC1A8E" w:rsidP="00CC1A8E">
      <w:pPr>
        <w:pStyle w:val="Nagwek1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Zalecenia</w:t>
      </w:r>
      <w:proofErr w:type="spellEnd"/>
    </w:p>
    <w:p w14:paraId="50C5750E" w14:textId="77777777" w:rsidR="00CC1A8E" w:rsidRPr="00B6315D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•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Ujednolicenie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opisów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alternatywnych</w:t>
      </w:r>
      <w:proofErr w:type="spellEnd"/>
    </w:p>
    <w:p w14:paraId="422869BC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• Dodanie informacji o formacie plików (PDF/DOCX)</w:t>
      </w:r>
    </w:p>
    <w:p w14:paraId="236D2E5C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• Zwiększenie rozmiaru tekstu</w:t>
      </w:r>
    </w:p>
    <w:p w14:paraId="2E9849D4" w14:textId="77777777" w:rsidR="00CC1A8E" w:rsidRPr="00C3061E" w:rsidRDefault="00CC1A8E" w:rsidP="00CC1A8E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• Eliminacja powielonych linków i </w:t>
      </w:r>
      <w:proofErr w:type="spellStart"/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>title</w:t>
      </w:r>
      <w:proofErr w:type="spellEnd"/>
    </w:p>
    <w:p w14:paraId="23550BA8" w14:textId="77777777" w:rsidR="00CC1A8E" w:rsidRPr="00B6315D" w:rsidRDefault="00CC1A8E" w:rsidP="00CC1A8E">
      <w:pPr>
        <w:pStyle w:val="Nagwek1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Wnioski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końcowe</w:t>
      </w:r>
      <w:proofErr w:type="spellEnd"/>
    </w:p>
    <w:p w14:paraId="10ACE402" w14:textId="77777777" w:rsid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Strona spełnia wymagania dostępności cyfrowej.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Błędy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mają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charakter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niekrytyczny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B3C823" w14:textId="77777777" w:rsid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11D563" w14:textId="77777777" w:rsid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E33F54E" w14:textId="77777777" w:rsid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568FF9" w14:textId="77777777" w:rsid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DE06BF" w14:textId="77777777" w:rsid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B58535" w14:textId="77777777" w:rsid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C42875" w14:textId="77777777" w:rsidR="00CC1A8E" w:rsidRPr="00CC1A8E" w:rsidRDefault="00CC1A8E" w:rsidP="00CC1A8E">
      <w:pPr>
        <w:pStyle w:val="Akapitzlist"/>
        <w:numPr>
          <w:ilvl w:val="0"/>
          <w:numId w:val="1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CC1A8E">
        <w:rPr>
          <w:rFonts w:ascii="Arial" w:hAnsi="Arial" w:cs="Arial"/>
          <w:b/>
          <w:color w:val="000000" w:themeColor="text1"/>
          <w:sz w:val="24"/>
          <w:szCs w:val="24"/>
        </w:rPr>
        <w:t>Pełna</w:t>
      </w:r>
      <w:proofErr w:type="spellEnd"/>
      <w:r w:rsidRPr="00CC1A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C1A8E">
        <w:rPr>
          <w:rFonts w:ascii="Arial" w:hAnsi="Arial" w:cs="Arial"/>
          <w:b/>
          <w:color w:val="000000" w:themeColor="text1"/>
          <w:sz w:val="24"/>
          <w:szCs w:val="24"/>
        </w:rPr>
        <w:t>lista</w:t>
      </w:r>
      <w:proofErr w:type="spellEnd"/>
      <w:r w:rsidRPr="00CC1A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C1A8E">
        <w:rPr>
          <w:rFonts w:ascii="Arial" w:hAnsi="Arial" w:cs="Arial"/>
          <w:b/>
          <w:color w:val="000000" w:themeColor="text1"/>
          <w:sz w:val="24"/>
          <w:szCs w:val="24"/>
        </w:rPr>
        <w:t>kontrolna</w:t>
      </w:r>
      <w:proofErr w:type="spellEnd"/>
      <w:r w:rsidRPr="00CC1A8E">
        <w:rPr>
          <w:rFonts w:ascii="Arial" w:hAnsi="Arial" w:cs="Arial"/>
          <w:b/>
          <w:color w:val="000000" w:themeColor="text1"/>
          <w:sz w:val="24"/>
          <w:szCs w:val="24"/>
        </w:rPr>
        <w:t xml:space="preserve"> WCAG 2.1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4329"/>
        <w:gridCol w:w="2155"/>
        <w:gridCol w:w="2505"/>
        <w:gridCol w:w="1791"/>
      </w:tblGrid>
      <w:tr w:rsidR="00CC1A8E" w:rsidRPr="00B6315D" w14:paraId="6D518A91" w14:textId="77777777" w:rsidTr="00226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50E10D" w14:textId="77777777" w:rsidR="00CC1A8E" w:rsidRPr="00B6315D" w:rsidRDefault="00CC1A8E" w:rsidP="0022687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Obszar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pytanie</w:t>
            </w:r>
            <w:proofErr w:type="spellEnd"/>
          </w:p>
        </w:tc>
        <w:tc>
          <w:tcPr>
            <w:tcW w:w="2160" w:type="dxa"/>
          </w:tcPr>
          <w:p w14:paraId="0CD693AE" w14:textId="77777777" w:rsidR="00CC1A8E" w:rsidRPr="00B6315D" w:rsidRDefault="00CC1A8E" w:rsidP="00226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Odpowiedź</w:t>
            </w:r>
            <w:proofErr w:type="spellEnd"/>
          </w:p>
        </w:tc>
        <w:tc>
          <w:tcPr>
            <w:tcW w:w="2518" w:type="dxa"/>
          </w:tcPr>
          <w:p w14:paraId="1EEC39AD" w14:textId="77777777" w:rsidR="00CC1A8E" w:rsidRPr="00B6315D" w:rsidRDefault="00CC1A8E" w:rsidP="00226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676D75EA" w14:textId="77777777" w:rsidR="00CC1A8E" w:rsidRPr="00B6315D" w:rsidRDefault="00CC1A8E" w:rsidP="00226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</w:t>
            </w:r>
          </w:p>
        </w:tc>
      </w:tr>
      <w:tr w:rsidR="00CC1A8E" w:rsidRPr="00B6315D" w14:paraId="257BBA95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C3DC07A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Fokus widoczny</w:t>
            </w:r>
          </w:p>
        </w:tc>
        <w:tc>
          <w:tcPr>
            <w:tcW w:w="2160" w:type="dxa"/>
          </w:tcPr>
          <w:p w14:paraId="180E066D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CZĘŚCIOWO</w:t>
            </w:r>
          </w:p>
        </w:tc>
        <w:tc>
          <w:tcPr>
            <w:tcW w:w="2518" w:type="dxa"/>
          </w:tcPr>
          <w:p w14:paraId="6D19520C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poprawy</w:t>
            </w:r>
            <w:proofErr w:type="spellEnd"/>
          </w:p>
        </w:tc>
        <w:tc>
          <w:tcPr>
            <w:tcW w:w="1802" w:type="dxa"/>
          </w:tcPr>
          <w:p w14:paraId="7F6D7703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EF91877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6B1AFC9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Dostępność klawiaturą</w:t>
            </w:r>
          </w:p>
        </w:tc>
        <w:tc>
          <w:tcPr>
            <w:tcW w:w="2160" w:type="dxa"/>
          </w:tcPr>
          <w:p w14:paraId="39B17AB3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CZĘŚCIOWO</w:t>
            </w:r>
          </w:p>
        </w:tc>
        <w:tc>
          <w:tcPr>
            <w:tcW w:w="2518" w:type="dxa"/>
          </w:tcPr>
          <w:p w14:paraId="68BD0635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poprawy</w:t>
            </w:r>
            <w:proofErr w:type="spellEnd"/>
          </w:p>
        </w:tc>
        <w:tc>
          <w:tcPr>
            <w:tcW w:w="1802" w:type="dxa"/>
          </w:tcPr>
          <w:p w14:paraId="36A40FA6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7D17CA27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52C59CF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Pułapki klawiaturowe</w:t>
            </w:r>
          </w:p>
        </w:tc>
        <w:tc>
          <w:tcPr>
            <w:tcW w:w="2160" w:type="dxa"/>
          </w:tcPr>
          <w:p w14:paraId="517E261A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6F888D5B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64A3DB0F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134BDBA2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4B3361A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Ostrzeżenie nowe okno</w:t>
            </w:r>
          </w:p>
        </w:tc>
        <w:tc>
          <w:tcPr>
            <w:tcW w:w="2160" w:type="dxa"/>
          </w:tcPr>
          <w:p w14:paraId="3A2F47B5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42DEB070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74238FAD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59688D0F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0358C06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Auto otwieranie okien</w:t>
            </w:r>
          </w:p>
        </w:tc>
        <w:tc>
          <w:tcPr>
            <w:tcW w:w="2160" w:type="dxa"/>
          </w:tcPr>
          <w:p w14:paraId="0149A889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01D347E5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179D18B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E6603EA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AF8558D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Wyszukiwarka / mapa strony</w:t>
            </w:r>
          </w:p>
        </w:tc>
        <w:tc>
          <w:tcPr>
            <w:tcW w:w="2160" w:type="dxa"/>
          </w:tcPr>
          <w:p w14:paraId="43F6BCF7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6BBC3927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EE97CD0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79BCAA46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AB1055E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Spójność menu</w:t>
            </w:r>
          </w:p>
        </w:tc>
        <w:tc>
          <w:tcPr>
            <w:tcW w:w="2160" w:type="dxa"/>
          </w:tcPr>
          <w:p w14:paraId="3427CD6D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7600A61C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11F1865F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1C11814B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5DD2F5F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t>NAWIGACJA (poziom podstawowy) – Logiczna nawigacja</w:t>
            </w:r>
          </w:p>
        </w:tc>
        <w:tc>
          <w:tcPr>
            <w:tcW w:w="2160" w:type="dxa"/>
          </w:tcPr>
          <w:p w14:paraId="216F37BD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42BA1A89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7898E18B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BCE0F35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699CE05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WYGLĄD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Błyski</w:t>
            </w:r>
            <w:proofErr w:type="spellEnd"/>
          </w:p>
        </w:tc>
        <w:tc>
          <w:tcPr>
            <w:tcW w:w="2160" w:type="dxa"/>
          </w:tcPr>
          <w:p w14:paraId="3581835D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44994FB1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48930906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7B7FD1E8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B2A50E7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WYGLĄD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Powiększenie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200%</w:t>
            </w:r>
          </w:p>
        </w:tc>
        <w:tc>
          <w:tcPr>
            <w:tcW w:w="2160" w:type="dxa"/>
          </w:tcPr>
          <w:p w14:paraId="616E6FEE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64C8D846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081DD4F8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55B91BD1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1A4AABD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WYGLĄD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Orientacja</w:t>
            </w:r>
            <w:proofErr w:type="spellEnd"/>
          </w:p>
        </w:tc>
        <w:tc>
          <w:tcPr>
            <w:tcW w:w="2160" w:type="dxa"/>
          </w:tcPr>
          <w:p w14:paraId="5536FF6F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39F21905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17B6AA8A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16654E3C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96CF6CB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WYGLĄD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Informacja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kolorem</w:t>
            </w:r>
            <w:proofErr w:type="spellEnd"/>
          </w:p>
        </w:tc>
        <w:tc>
          <w:tcPr>
            <w:tcW w:w="2160" w:type="dxa"/>
          </w:tcPr>
          <w:p w14:paraId="2444A9BB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7930388E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49F6A6AE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68A142A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7771249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WYGLĄD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Instrukcja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kolorem</w:t>
            </w:r>
            <w:proofErr w:type="spellEnd"/>
          </w:p>
        </w:tc>
        <w:tc>
          <w:tcPr>
            <w:tcW w:w="2160" w:type="dxa"/>
          </w:tcPr>
          <w:p w14:paraId="3E056717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7050BEC2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64B31DC6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79AD1EA5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A3463ED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WYGLĄD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Informacja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pozycją</w:t>
            </w:r>
            <w:proofErr w:type="spellEnd"/>
          </w:p>
        </w:tc>
        <w:tc>
          <w:tcPr>
            <w:tcW w:w="2160" w:type="dxa"/>
          </w:tcPr>
          <w:p w14:paraId="06EA5EAE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683EFC0B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53583319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7AB57D7E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17D949C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TREŚCI – Auto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dźwięk</w:t>
            </w:r>
            <w:proofErr w:type="spellEnd"/>
          </w:p>
        </w:tc>
        <w:tc>
          <w:tcPr>
            <w:tcW w:w="2160" w:type="dxa"/>
          </w:tcPr>
          <w:p w14:paraId="49BAD11B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1EF4C7A3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F9B7A74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5605DB5D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F9C444F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TREŚCI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Ruchome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elementy</w:t>
            </w:r>
            <w:proofErr w:type="spellEnd"/>
          </w:p>
        </w:tc>
        <w:tc>
          <w:tcPr>
            <w:tcW w:w="2160" w:type="dxa"/>
          </w:tcPr>
          <w:p w14:paraId="48F55627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06F6ECA4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49E0F438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1811608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9BD6284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TREŚCI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Tytuły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stron</w:t>
            </w:r>
            <w:proofErr w:type="spellEnd"/>
          </w:p>
        </w:tc>
        <w:tc>
          <w:tcPr>
            <w:tcW w:w="2160" w:type="dxa"/>
          </w:tcPr>
          <w:p w14:paraId="317932BA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119BDC12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356517E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3067098E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03700C8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TREŚCI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Opisy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grafik</w:t>
            </w:r>
            <w:proofErr w:type="spellEnd"/>
          </w:p>
        </w:tc>
        <w:tc>
          <w:tcPr>
            <w:tcW w:w="2160" w:type="dxa"/>
          </w:tcPr>
          <w:p w14:paraId="2925C443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28E6FC62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406CFE5D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32A3C0B6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BE66945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FORMULARZE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Etykiety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pól</w:t>
            </w:r>
            <w:proofErr w:type="spellEnd"/>
          </w:p>
        </w:tc>
        <w:tc>
          <w:tcPr>
            <w:tcW w:w="2160" w:type="dxa"/>
          </w:tcPr>
          <w:p w14:paraId="5161705B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2220294E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46DD4B6F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A7E6A0A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24C25C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FORMULARZE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Komunikaty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błędów</w:t>
            </w:r>
            <w:proofErr w:type="spellEnd"/>
          </w:p>
        </w:tc>
        <w:tc>
          <w:tcPr>
            <w:tcW w:w="2160" w:type="dxa"/>
          </w:tcPr>
          <w:p w14:paraId="50411EC2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6D45E26C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D0C434B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3EEB3430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EB6DAA5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FORMULARZE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Sugestie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poprawy</w:t>
            </w:r>
            <w:proofErr w:type="spellEnd"/>
          </w:p>
        </w:tc>
        <w:tc>
          <w:tcPr>
            <w:tcW w:w="2160" w:type="dxa"/>
          </w:tcPr>
          <w:p w14:paraId="77EEE40C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22AFA728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47AC7AAE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055CFA9C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03DDA25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FORMULARZE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Walidacja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danych</w:t>
            </w:r>
            <w:proofErr w:type="spellEnd"/>
          </w:p>
        </w:tc>
        <w:tc>
          <w:tcPr>
            <w:tcW w:w="2160" w:type="dxa"/>
          </w:tcPr>
          <w:p w14:paraId="3FE6ACEF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0F853175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03C706D0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7E9C1446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B06EA1E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MULTIMEDIA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Opisy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tekstowe</w:t>
            </w:r>
            <w:proofErr w:type="spellEnd"/>
          </w:p>
        </w:tc>
        <w:tc>
          <w:tcPr>
            <w:tcW w:w="2160" w:type="dxa"/>
          </w:tcPr>
          <w:p w14:paraId="33506AA0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2F173AEB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93C0517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1F18AA60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4C2C83A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MULTIMEDIA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Napisy</w:t>
            </w:r>
            <w:proofErr w:type="spellEnd"/>
          </w:p>
        </w:tc>
        <w:tc>
          <w:tcPr>
            <w:tcW w:w="2160" w:type="dxa"/>
          </w:tcPr>
          <w:p w14:paraId="7F882A37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NEGATYWNA</w:t>
            </w:r>
          </w:p>
        </w:tc>
        <w:tc>
          <w:tcPr>
            <w:tcW w:w="2518" w:type="dxa"/>
          </w:tcPr>
          <w:p w14:paraId="25C87552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Braki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dostępności</w:t>
            </w:r>
            <w:proofErr w:type="spellEnd"/>
          </w:p>
        </w:tc>
        <w:tc>
          <w:tcPr>
            <w:tcW w:w="1802" w:type="dxa"/>
          </w:tcPr>
          <w:p w14:paraId="16498FA7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63BCA097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04CDAE7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MULTIMEDIA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Audiodeskrypcja</w:t>
            </w:r>
            <w:proofErr w:type="spellEnd"/>
          </w:p>
        </w:tc>
        <w:tc>
          <w:tcPr>
            <w:tcW w:w="2160" w:type="dxa"/>
          </w:tcPr>
          <w:p w14:paraId="6F7681F8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NEGATYWNA</w:t>
            </w:r>
          </w:p>
        </w:tc>
        <w:tc>
          <w:tcPr>
            <w:tcW w:w="2518" w:type="dxa"/>
          </w:tcPr>
          <w:p w14:paraId="3064EDD2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Braki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dostępności</w:t>
            </w:r>
            <w:proofErr w:type="spellEnd"/>
          </w:p>
        </w:tc>
        <w:tc>
          <w:tcPr>
            <w:tcW w:w="1802" w:type="dxa"/>
          </w:tcPr>
          <w:p w14:paraId="2B046C54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1BBD5118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669A509" w14:textId="77777777" w:rsidR="00CC1A8E" w:rsidRPr="00C3061E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C3061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pl-PL"/>
              </w:rPr>
              <w:lastRenderedPageBreak/>
              <w:t>DOKUMENTY – Opis linków do plików</w:t>
            </w:r>
          </w:p>
        </w:tc>
        <w:tc>
          <w:tcPr>
            <w:tcW w:w="2160" w:type="dxa"/>
          </w:tcPr>
          <w:p w14:paraId="2DED1E7E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7CB7818A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6F18D0F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5F74D02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8DCB4A0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 (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średni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) – H1</w:t>
            </w:r>
          </w:p>
        </w:tc>
        <w:tc>
          <w:tcPr>
            <w:tcW w:w="2160" w:type="dxa"/>
          </w:tcPr>
          <w:p w14:paraId="560A2CB9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5F62A3CD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6632CD35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4120B917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B522F00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 (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średni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)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nagłówków</w:t>
            </w:r>
            <w:proofErr w:type="spellEnd"/>
          </w:p>
        </w:tc>
        <w:tc>
          <w:tcPr>
            <w:tcW w:w="2160" w:type="dxa"/>
          </w:tcPr>
          <w:p w14:paraId="5AE1F4B5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29759833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1F5CAB34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13CF607D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F6980F9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 (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średni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)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Listy</w:t>
            </w:r>
            <w:proofErr w:type="spellEnd"/>
          </w:p>
        </w:tc>
        <w:tc>
          <w:tcPr>
            <w:tcW w:w="2160" w:type="dxa"/>
          </w:tcPr>
          <w:p w14:paraId="2D858D3A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7787A975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A7CE0F8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1AD0F793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5B55F73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 (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średni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)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Tabele</w:t>
            </w:r>
            <w:proofErr w:type="spellEnd"/>
          </w:p>
        </w:tc>
        <w:tc>
          <w:tcPr>
            <w:tcW w:w="2160" w:type="dxa"/>
          </w:tcPr>
          <w:p w14:paraId="6A1B6F8E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39937DF1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6A535AD8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7C3D2694" w14:textId="77777777" w:rsidTr="00226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DB6737B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 (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średni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) –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Linki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zrozumiałe</w:t>
            </w:r>
            <w:proofErr w:type="spellEnd"/>
          </w:p>
        </w:tc>
        <w:tc>
          <w:tcPr>
            <w:tcW w:w="2160" w:type="dxa"/>
          </w:tcPr>
          <w:p w14:paraId="3B790E8D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2E2FFB09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01BE4A83" w14:textId="77777777" w:rsidR="00CC1A8E" w:rsidRPr="00B6315D" w:rsidRDefault="00CC1A8E" w:rsidP="00226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  <w:tr w:rsidR="00CC1A8E" w:rsidRPr="00B6315D" w14:paraId="54F56ADA" w14:textId="77777777" w:rsidTr="00226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0FDF54D" w14:textId="77777777" w:rsidR="00CC1A8E" w:rsidRPr="00B6315D" w:rsidRDefault="00CC1A8E" w:rsidP="0022687E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 (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średni</w:t>
            </w:r>
            <w:proofErr w:type="spellEnd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) – ALT </w:t>
            </w:r>
            <w:proofErr w:type="spellStart"/>
            <w:r w:rsidRPr="00B6315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obrazów</w:t>
            </w:r>
            <w:proofErr w:type="spellEnd"/>
          </w:p>
        </w:tc>
        <w:tc>
          <w:tcPr>
            <w:tcW w:w="2160" w:type="dxa"/>
          </w:tcPr>
          <w:p w14:paraId="39B86D5B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518" w:type="dxa"/>
          </w:tcPr>
          <w:p w14:paraId="7348027D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OK /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drobne</w:t>
            </w:r>
            <w:proofErr w:type="spellEnd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proofErr w:type="spellEnd"/>
          </w:p>
        </w:tc>
        <w:tc>
          <w:tcPr>
            <w:tcW w:w="1802" w:type="dxa"/>
          </w:tcPr>
          <w:p w14:paraId="2C946BB9" w14:textId="77777777" w:rsidR="00CC1A8E" w:rsidRPr="00B6315D" w:rsidRDefault="00CC1A8E" w:rsidP="00226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15D">
              <w:rPr>
                <w:rFonts w:ascii="Arial" w:hAnsi="Arial" w:cs="Arial"/>
                <w:color w:val="000000" w:themeColor="text1"/>
                <w:sz w:val="24"/>
                <w:szCs w:val="24"/>
              </w:rPr>
              <w:t>WCAG 2.1</w:t>
            </w:r>
          </w:p>
        </w:tc>
      </w:tr>
    </w:tbl>
    <w:p w14:paraId="66111472" w14:textId="77777777" w:rsidR="00CC1A8E" w:rsidRPr="00CC1A8E" w:rsidRDefault="00CC1A8E" w:rsidP="00CC1A8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4A3ECB" w14:textId="77777777" w:rsidR="00CC1A8E" w:rsidRPr="00B6315D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Deklaracja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dostępności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wersja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urzędowa</w:t>
      </w:r>
      <w:proofErr w:type="spellEnd"/>
    </w:p>
    <w:p w14:paraId="1357C25F" w14:textId="77777777" w:rsidR="00CC1A8E" w:rsidRPr="00CC1A8E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Strona internetowa Szkoły Podstawowej nr 5 jest </w:t>
      </w:r>
      <w:r w:rsidRPr="00C3061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częściowo zgodna</w:t>
      </w: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 WCAG 2.1.</w:t>
      </w: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br/>
      </w:r>
      <w:r w:rsidRPr="00C3061E">
        <w:rPr>
          <w:rFonts w:ascii="Arial" w:hAnsi="Arial" w:cs="Arial"/>
          <w:color w:val="000000" w:themeColor="text1"/>
          <w:sz w:val="24"/>
          <w:szCs w:val="24"/>
          <w:lang w:val="pl-PL"/>
        </w:rPr>
        <w:br/>
      </w:r>
      <w:proofErr w:type="spellStart"/>
      <w:r w:rsidRPr="00CC1A8E">
        <w:rPr>
          <w:rFonts w:ascii="Arial" w:hAnsi="Arial" w:cs="Arial"/>
          <w:color w:val="000000" w:themeColor="text1"/>
          <w:sz w:val="24"/>
          <w:szCs w:val="24"/>
        </w:rPr>
        <w:t>Kontakt</w:t>
      </w:r>
      <w:proofErr w:type="spellEnd"/>
      <w:r w:rsidRPr="00CC1A8E">
        <w:rPr>
          <w:rFonts w:ascii="Arial" w:hAnsi="Arial" w:cs="Arial"/>
          <w:color w:val="000000" w:themeColor="text1"/>
          <w:sz w:val="24"/>
          <w:szCs w:val="24"/>
        </w:rPr>
        <w:t>: secretariat@sp5.konstantynow.pl</w:t>
      </w:r>
      <w:r w:rsidRPr="00CC1A8E">
        <w:rPr>
          <w:rFonts w:ascii="Arial" w:hAnsi="Arial" w:cs="Arial"/>
          <w:color w:val="000000" w:themeColor="text1"/>
          <w:sz w:val="24"/>
          <w:szCs w:val="24"/>
        </w:rPr>
        <w:br/>
        <w:t xml:space="preserve">Data sporządzenia:17.03.2026 </w:t>
      </w:r>
    </w:p>
    <w:p w14:paraId="28C87B13" w14:textId="77777777" w:rsidR="00CC1A8E" w:rsidRDefault="00CC1A8E" w:rsidP="00CC1A8E">
      <w:pPr>
        <w:pStyle w:val="Nagwek1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Podpisy</w:t>
      </w:r>
      <w:proofErr w:type="spellEnd"/>
    </w:p>
    <w:p w14:paraId="56D5C7F4" w14:textId="77777777" w:rsidR="00C3061E" w:rsidRPr="00C3061E" w:rsidRDefault="00C3061E" w:rsidP="00C3061E"/>
    <w:p w14:paraId="0CE8DC98" w14:textId="7C763D83" w:rsidR="00CC1A8E" w:rsidRPr="00C3061E" w:rsidRDefault="00CC1A8E" w:rsidP="00CC1A8E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Dyrektor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315D">
        <w:rPr>
          <w:rFonts w:ascii="Arial" w:hAnsi="Arial" w:cs="Arial"/>
          <w:color w:val="000000" w:themeColor="text1"/>
          <w:sz w:val="24"/>
          <w:szCs w:val="24"/>
        </w:rPr>
        <w:t>szkoły</w:t>
      </w:r>
      <w:proofErr w:type="spellEnd"/>
      <w:r w:rsidRPr="00B6315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C3061E" w:rsidRPr="00C3061E">
        <w:rPr>
          <w:rFonts w:ascii="Arial" w:hAnsi="Arial" w:cs="Arial"/>
          <w:i/>
          <w:iCs/>
          <w:color w:val="000000" w:themeColor="text1"/>
          <w:sz w:val="24"/>
          <w:szCs w:val="24"/>
        </w:rPr>
        <w:t>Katarzyna Olejniczak</w:t>
      </w:r>
    </w:p>
    <w:p w14:paraId="5C6363C5" w14:textId="77777777" w:rsidR="00CC1A8E" w:rsidRPr="00B6315D" w:rsidRDefault="00CC1A8E" w:rsidP="00CC1A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F77161" w14:textId="77777777" w:rsidR="00CC1A8E" w:rsidRPr="00B6315D" w:rsidRDefault="00CC1A8E" w:rsidP="00CC1A8E">
      <w:pPr>
        <w:rPr>
          <w:rFonts w:ascii="Arial" w:hAnsi="Arial" w:cs="Arial"/>
          <w:sz w:val="24"/>
          <w:szCs w:val="24"/>
        </w:rPr>
      </w:pPr>
    </w:p>
    <w:p w14:paraId="0EC576E6" w14:textId="77777777" w:rsidR="00CC1A8E" w:rsidRPr="00CC1A8E" w:rsidRDefault="00CC1A8E" w:rsidP="005946E0">
      <w:pPr>
        <w:rPr>
          <w:rFonts w:ascii="Arial" w:hAnsi="Arial" w:cs="Arial"/>
          <w:b/>
          <w:sz w:val="24"/>
          <w:szCs w:val="24"/>
        </w:rPr>
      </w:pPr>
    </w:p>
    <w:sectPr w:rsidR="00CC1A8E" w:rsidRPr="00CC1A8E" w:rsidSect="00C54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3A769C"/>
    <w:multiLevelType w:val="hybridMultilevel"/>
    <w:tmpl w:val="48E6EC26"/>
    <w:lvl w:ilvl="0" w:tplc="7EF869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013954">
    <w:abstractNumId w:val="8"/>
  </w:num>
  <w:num w:numId="2" w16cid:durableId="1867673289">
    <w:abstractNumId w:val="6"/>
  </w:num>
  <w:num w:numId="3" w16cid:durableId="899708967">
    <w:abstractNumId w:val="5"/>
  </w:num>
  <w:num w:numId="4" w16cid:durableId="538974506">
    <w:abstractNumId w:val="4"/>
  </w:num>
  <w:num w:numId="5" w16cid:durableId="1771503914">
    <w:abstractNumId w:val="7"/>
  </w:num>
  <w:num w:numId="6" w16cid:durableId="306710578">
    <w:abstractNumId w:val="3"/>
  </w:num>
  <w:num w:numId="7" w16cid:durableId="1820414895">
    <w:abstractNumId w:val="2"/>
  </w:num>
  <w:num w:numId="8" w16cid:durableId="1055734159">
    <w:abstractNumId w:val="1"/>
  </w:num>
  <w:num w:numId="9" w16cid:durableId="1789666158">
    <w:abstractNumId w:val="0"/>
  </w:num>
  <w:num w:numId="10" w16cid:durableId="1683968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16F3"/>
    <w:rsid w:val="005946E0"/>
    <w:rsid w:val="006D4B36"/>
    <w:rsid w:val="007D7188"/>
    <w:rsid w:val="00AA1D8D"/>
    <w:rsid w:val="00B47730"/>
    <w:rsid w:val="00C3061E"/>
    <w:rsid w:val="00C547B3"/>
    <w:rsid w:val="00CB0664"/>
    <w:rsid w:val="00CC1A8E"/>
    <w:rsid w:val="00D8180E"/>
    <w:rsid w:val="00FB77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7633A"/>
  <w15:docId w15:val="{0D712D20-0CF8-4D64-9469-CEDF694D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076C6-25D2-4079-8383-223085CD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Grażyna Gortat</cp:lastModifiedBy>
  <cp:revision>2</cp:revision>
  <dcterms:created xsi:type="dcterms:W3CDTF">2026-03-22T11:48:00Z</dcterms:created>
  <dcterms:modified xsi:type="dcterms:W3CDTF">2026-03-22T11:48:00Z</dcterms:modified>
</cp:coreProperties>
</file>